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7E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宋体" w:hAnsi="宋体" w:eastAsia="宋体"/>
          <w:sz w:val="24"/>
          <w:szCs w:val="24"/>
        </w:rPr>
        <w:t>附件1</w:t>
      </w:r>
    </w:p>
    <w:p w14:paraId="78464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上海电力大学</w:t>
      </w:r>
    </w:p>
    <w:p w14:paraId="3231F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嵌入式人工智能</w:t>
      </w:r>
      <w:r>
        <w:rPr>
          <w:rFonts w:hint="eastAsia" w:ascii="黑体" w:hAnsi="黑体" w:eastAsia="黑体"/>
          <w:b/>
          <w:sz w:val="36"/>
          <w:szCs w:val="36"/>
        </w:rPr>
        <w:t>微专业报名表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992"/>
        <w:gridCol w:w="851"/>
        <w:gridCol w:w="1275"/>
        <w:gridCol w:w="2631"/>
      </w:tblGrid>
      <w:tr w14:paraId="1053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 w14:paraId="502B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>姓  名</w:t>
            </w:r>
          </w:p>
        </w:tc>
        <w:tc>
          <w:tcPr>
            <w:tcW w:w="1276" w:type="dxa"/>
          </w:tcPr>
          <w:p w14:paraId="3B4B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</w:p>
        </w:tc>
        <w:tc>
          <w:tcPr>
            <w:tcW w:w="992" w:type="dxa"/>
          </w:tcPr>
          <w:p w14:paraId="4A2D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>性别</w:t>
            </w:r>
          </w:p>
        </w:tc>
        <w:tc>
          <w:tcPr>
            <w:tcW w:w="851" w:type="dxa"/>
          </w:tcPr>
          <w:p w14:paraId="4AF97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</w:p>
        </w:tc>
        <w:tc>
          <w:tcPr>
            <w:tcW w:w="1275" w:type="dxa"/>
          </w:tcPr>
          <w:p w14:paraId="5FDDF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>所属学院</w:t>
            </w:r>
          </w:p>
        </w:tc>
        <w:tc>
          <w:tcPr>
            <w:tcW w:w="2631" w:type="dxa"/>
          </w:tcPr>
          <w:p w14:paraId="6273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</w:p>
        </w:tc>
      </w:tr>
      <w:tr w14:paraId="0B47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 w14:paraId="6152C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>学  号</w:t>
            </w:r>
          </w:p>
        </w:tc>
        <w:tc>
          <w:tcPr>
            <w:tcW w:w="3119" w:type="dxa"/>
            <w:gridSpan w:val="3"/>
          </w:tcPr>
          <w:p w14:paraId="15799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</w:p>
        </w:tc>
        <w:tc>
          <w:tcPr>
            <w:tcW w:w="1275" w:type="dxa"/>
          </w:tcPr>
          <w:p w14:paraId="7583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>所属专业</w:t>
            </w:r>
          </w:p>
        </w:tc>
        <w:tc>
          <w:tcPr>
            <w:tcW w:w="2631" w:type="dxa"/>
          </w:tcPr>
          <w:p w14:paraId="4011F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</w:p>
        </w:tc>
      </w:tr>
      <w:tr w14:paraId="7D5D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 w14:paraId="51E5F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>手机号码</w:t>
            </w:r>
          </w:p>
        </w:tc>
        <w:tc>
          <w:tcPr>
            <w:tcW w:w="3119" w:type="dxa"/>
            <w:gridSpan w:val="3"/>
          </w:tcPr>
          <w:p w14:paraId="4DA6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</w:p>
        </w:tc>
        <w:tc>
          <w:tcPr>
            <w:tcW w:w="1275" w:type="dxa"/>
          </w:tcPr>
          <w:p w14:paraId="02831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>班  级</w:t>
            </w:r>
          </w:p>
        </w:tc>
        <w:tc>
          <w:tcPr>
            <w:tcW w:w="2631" w:type="dxa"/>
          </w:tcPr>
          <w:p w14:paraId="7B1C0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</w:p>
        </w:tc>
      </w:tr>
      <w:tr w14:paraId="5C20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 w14:paraId="117B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>绩  点</w:t>
            </w:r>
          </w:p>
        </w:tc>
        <w:tc>
          <w:tcPr>
            <w:tcW w:w="2268" w:type="dxa"/>
            <w:gridSpan w:val="2"/>
          </w:tcPr>
          <w:p w14:paraId="71CA7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</w:p>
        </w:tc>
        <w:tc>
          <w:tcPr>
            <w:tcW w:w="2126" w:type="dxa"/>
            <w:gridSpan w:val="2"/>
          </w:tcPr>
          <w:p w14:paraId="0AB0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>综合测评排名</w:t>
            </w:r>
          </w:p>
        </w:tc>
        <w:tc>
          <w:tcPr>
            <w:tcW w:w="2631" w:type="dxa"/>
          </w:tcPr>
          <w:p w14:paraId="3163C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right"/>
              <w:textAlignment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>（排名）/（总人数）</w:t>
            </w:r>
          </w:p>
        </w:tc>
      </w:tr>
      <w:tr w14:paraId="43FF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8296" w:type="dxa"/>
            <w:gridSpan w:val="6"/>
          </w:tcPr>
          <w:p w14:paraId="66FF60FB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个人说明：（编程能力，所修过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电子电路或计算机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相关课程和成绩，参加过的相关大赛及活动等）</w:t>
            </w:r>
          </w:p>
          <w:p w14:paraId="5070D8E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DEC0EC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D93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8296" w:type="dxa"/>
            <w:gridSpan w:val="6"/>
          </w:tcPr>
          <w:p w14:paraId="5EFF9929"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个人特色成果（需附相关证明材料）：</w:t>
            </w:r>
          </w:p>
          <w:p w14:paraId="3A6436F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344B2F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906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8296" w:type="dxa"/>
            <w:gridSpan w:val="6"/>
          </w:tcPr>
          <w:p w14:paraId="7F022227">
            <w:pPr>
              <w:widowControl w:val="0"/>
              <w:spacing w:after="0" w:line="276" w:lineRule="auto"/>
              <w:jc w:val="both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>本人已经阅读并知晓了相关规定，自愿申请进入</w:t>
            </w:r>
            <w:r>
              <w:rPr>
                <w:rFonts w:hint="eastAsia" w:ascii="宋体" w:hAnsi="宋体"/>
                <w:kern w:val="2"/>
                <w:sz w:val="22"/>
                <w:szCs w:val="24"/>
                <w:lang w:val="en-US" w:eastAsia="zh-CN"/>
              </w:rPr>
              <w:t>嵌入式人工智能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>微专业学习，遵守相关规章制度。所提供材料真实。</w:t>
            </w:r>
          </w:p>
          <w:p w14:paraId="5476D992">
            <w:pPr>
              <w:widowControl w:val="0"/>
              <w:spacing w:after="0" w:line="276" w:lineRule="auto"/>
              <w:jc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2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>承诺人：</w:t>
            </w:r>
          </w:p>
          <w:p w14:paraId="496DEC11">
            <w:pPr>
              <w:widowControl w:val="0"/>
              <w:spacing w:after="0" w:line="276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/>
                <w:kern w:val="2"/>
                <w:sz w:val="22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>年  月  日</w:t>
            </w:r>
          </w:p>
        </w:tc>
      </w:tr>
      <w:tr w14:paraId="215D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8296" w:type="dxa"/>
            <w:gridSpan w:val="6"/>
          </w:tcPr>
          <w:p w14:paraId="38E6F550">
            <w:pPr>
              <w:widowControl w:val="0"/>
              <w:spacing w:after="0" w:line="276" w:lineRule="auto"/>
              <w:jc w:val="both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 xml:space="preserve">所在学院意见： </w:t>
            </w:r>
          </w:p>
          <w:p w14:paraId="3D7E29C9">
            <w:pPr>
              <w:widowControl w:val="0"/>
              <w:spacing w:after="0" w:line="276" w:lineRule="auto"/>
              <w:jc w:val="both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</w:p>
          <w:p w14:paraId="0F5DC7A5">
            <w:pPr>
              <w:widowControl w:val="0"/>
              <w:spacing w:after="0" w:line="276" w:lineRule="auto"/>
              <w:jc w:val="both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 xml:space="preserve">           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 xml:space="preserve"> 分管院长签字： </w:t>
            </w:r>
          </w:p>
          <w:p w14:paraId="1BC0C6A8">
            <w:pPr>
              <w:widowControl w:val="0"/>
              <w:spacing w:after="0" w:line="276" w:lineRule="auto"/>
              <w:jc w:val="center"/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2"/>
                <w:sz w:val="22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 xml:space="preserve">学院盖章 </w:t>
            </w:r>
          </w:p>
          <w:p w14:paraId="43BC1426">
            <w:pPr>
              <w:widowControl w:val="0"/>
              <w:spacing w:after="0" w:line="276" w:lineRule="auto"/>
              <w:jc w:val="both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  <w:lang w:eastAsia="zh-CN"/>
              </w:rPr>
              <w:t xml:space="preserve">                                                          年  月  日</w:t>
            </w:r>
          </w:p>
        </w:tc>
      </w:tr>
    </w:tbl>
    <w:p w14:paraId="15011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Times New Roman" w:hAnsi="Times New Roman" w:eastAsia="宋体"/>
          <w:b w:val="0"/>
          <w:sz w:val="24"/>
          <w:lang w:val="en-US" w:eastAsia="zh-CN"/>
        </w:rPr>
      </w:pPr>
    </w:p>
    <w:sectPr>
      <w:pgSz w:w="12240" w:h="15840"/>
      <w:pgMar w:top="1304" w:right="1361" w:bottom="1134" w:left="136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039F2B-4A73-465D-9DDA-3EFF20C408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仿宋-繁">
    <w:altName w:val="仿宋"/>
    <w:panose1 w:val="02000500000000000000"/>
    <w:charset w:val="88"/>
    <w:family w:val="auto"/>
    <w:pitch w:val="default"/>
    <w:sig w:usb0="00000000" w:usb1="00000000" w:usb2="00000016" w:usb3="00000000" w:csb0="001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书宋-简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-简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ＭＳ 明朝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2416"/>
    <w:rsid w:val="0015074B"/>
    <w:rsid w:val="0029639D"/>
    <w:rsid w:val="00326F90"/>
    <w:rsid w:val="00AA1D8D"/>
    <w:rsid w:val="00B47730"/>
    <w:rsid w:val="00CB0664"/>
    <w:rsid w:val="00FC693F"/>
    <w:rsid w:val="0249590B"/>
    <w:rsid w:val="045472F3"/>
    <w:rsid w:val="05630476"/>
    <w:rsid w:val="06D1469A"/>
    <w:rsid w:val="0E833F35"/>
    <w:rsid w:val="0FE6170F"/>
    <w:rsid w:val="11564B24"/>
    <w:rsid w:val="13085987"/>
    <w:rsid w:val="16A3500D"/>
    <w:rsid w:val="1C6051D5"/>
    <w:rsid w:val="1D0D1432"/>
    <w:rsid w:val="1D51666D"/>
    <w:rsid w:val="221D1D08"/>
    <w:rsid w:val="26422686"/>
    <w:rsid w:val="2B296D54"/>
    <w:rsid w:val="35CE3363"/>
    <w:rsid w:val="36313EF4"/>
    <w:rsid w:val="369B447D"/>
    <w:rsid w:val="39AE1F57"/>
    <w:rsid w:val="3A825F05"/>
    <w:rsid w:val="3BBB41A2"/>
    <w:rsid w:val="3C397A51"/>
    <w:rsid w:val="3E65480D"/>
    <w:rsid w:val="3F814945"/>
    <w:rsid w:val="404A3387"/>
    <w:rsid w:val="41704A6C"/>
    <w:rsid w:val="58B26A29"/>
    <w:rsid w:val="5B597015"/>
    <w:rsid w:val="5DF63A41"/>
    <w:rsid w:val="5E586F7F"/>
    <w:rsid w:val="62E94A9A"/>
    <w:rsid w:val="65124E12"/>
    <w:rsid w:val="69F000EF"/>
    <w:rsid w:val="6AF9611F"/>
    <w:rsid w:val="6BDED0B5"/>
    <w:rsid w:val="711200BC"/>
    <w:rsid w:val="762A5F9D"/>
    <w:rsid w:val="7FA22A4A"/>
    <w:rsid w:val="EFAFF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2349</Words>
  <Characters>2434</Characters>
  <Lines>0</Lines>
  <Paragraphs>0</Paragraphs>
  <TotalTime>56</TotalTime>
  <ScaleCrop>false</ScaleCrop>
  <LinksUpToDate>false</LinksUpToDate>
  <CharactersWithSpaces>2454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2013-12-24T15:15:00Z</dcterms:created>
  <dc:creator>python-docx</dc:creator>
  <dc:description>generated by python-docx</dc:description>
  <cp:lastModifiedBy>lei</cp:lastModifiedBy>
  <dcterms:modified xsi:type="dcterms:W3CDTF">2026-07-21T13:30:27Z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eyJoZGlkIjoiMzEwNTM5NzYwMDRjMzkwZTVkZjY2ODkwMGIxNGU0OTUiLCJ1c2VySWQiOiIxMTQ5NjEyNTgyIn0=</vt:lpwstr>
  </property>
  <property fmtid="{D5CDD505-2E9C-101B-9397-08002B2CF9AE}" pid="3" name="KSOProductBuildVer">
    <vt:lpwstr>2052-12.1.0.26895</vt:lpwstr>
  </property>
  <property fmtid="{D5CDD505-2E9C-101B-9397-08002B2CF9AE}" pid="4" name="ICV">
    <vt:lpwstr>BE53AE57D7D14D76A29D842D13ECA297_13</vt:lpwstr>
  </property>
</Properties>
</file>